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F9" w:rsidRDefault="00390EF9" w:rsidP="00390EF9">
      <w:r>
        <w:t>Name: _________________________________________________________________</w:t>
      </w:r>
    </w:p>
    <w:p w:rsidR="00390EF9" w:rsidRDefault="00390EF9" w:rsidP="00390EF9">
      <w:r>
        <w:tab/>
      </w:r>
      <w:r>
        <w:tab/>
        <w:t>Last</w:t>
      </w:r>
      <w:r>
        <w:tab/>
      </w:r>
      <w:r>
        <w:tab/>
      </w:r>
      <w:r>
        <w:tab/>
        <w:t>First</w:t>
      </w:r>
      <w:r>
        <w:tab/>
      </w:r>
      <w:r>
        <w:tab/>
      </w:r>
      <w:r>
        <w:tab/>
      </w:r>
      <w:r>
        <w:tab/>
        <w:t>Middle</w:t>
      </w:r>
    </w:p>
    <w:p w:rsidR="00390EF9" w:rsidRDefault="00390EF9" w:rsidP="00390EF9"/>
    <w:p w:rsidR="00390EF9" w:rsidRDefault="00390EF9" w:rsidP="00390EF9">
      <w:r>
        <w:t>Community College you plan to attend: ______________________________________</w:t>
      </w:r>
    </w:p>
    <w:p w:rsidR="00517A98" w:rsidRDefault="00390EF9" w:rsidP="00390EF9">
      <w:pPr>
        <w:rPr>
          <w:b/>
          <w:sz w:val="20"/>
        </w:rPr>
      </w:pPr>
      <w:r w:rsidRPr="00390EF9">
        <w:rPr>
          <w:b/>
          <w:sz w:val="20"/>
        </w:rPr>
        <w:t>(You must attend an Oklahoma Communit</w:t>
      </w:r>
      <w:r w:rsidR="007056C3">
        <w:rPr>
          <w:b/>
          <w:sz w:val="20"/>
        </w:rPr>
        <w:t>y College for fall semester 2018</w:t>
      </w:r>
      <w:r w:rsidRPr="00390EF9">
        <w:rPr>
          <w:b/>
          <w:sz w:val="20"/>
        </w:rPr>
        <w:t>.)</w:t>
      </w:r>
    </w:p>
    <w:p w:rsidR="00390EF9" w:rsidRDefault="00390EF9" w:rsidP="00390EF9">
      <w:pPr>
        <w:rPr>
          <w:b/>
          <w:sz w:val="20"/>
        </w:rPr>
      </w:pPr>
    </w:p>
    <w:p w:rsidR="00390EF9" w:rsidRDefault="00390EF9" w:rsidP="00390EF9">
      <w:pPr>
        <w:rPr>
          <w:i/>
          <w:sz w:val="20"/>
        </w:rPr>
      </w:pPr>
      <w:r w:rsidRPr="00390EF9">
        <w:rPr>
          <w:i/>
          <w:sz w:val="20"/>
        </w:rPr>
        <w:t>Current Address:</w:t>
      </w:r>
    </w:p>
    <w:p w:rsidR="00390EF9" w:rsidRDefault="00390EF9" w:rsidP="00390EF9">
      <w:pPr>
        <w:rPr>
          <w:sz w:val="20"/>
        </w:rPr>
      </w:pPr>
      <w:r>
        <w:rPr>
          <w:sz w:val="20"/>
        </w:rPr>
        <w:t>Street Address: ________________________________________________________________________</w:t>
      </w:r>
    </w:p>
    <w:p w:rsidR="00390EF9" w:rsidRDefault="00390EF9" w:rsidP="00390EF9">
      <w:pPr>
        <w:rPr>
          <w:sz w:val="20"/>
        </w:rPr>
      </w:pPr>
    </w:p>
    <w:p w:rsidR="00390EF9" w:rsidRDefault="00390EF9" w:rsidP="00390EF9">
      <w:pPr>
        <w:rPr>
          <w:sz w:val="20"/>
        </w:rPr>
      </w:pPr>
      <w:r>
        <w:rPr>
          <w:sz w:val="20"/>
        </w:rPr>
        <w:t>City, State, Zip Code</w:t>
      </w:r>
      <w:r w:rsidR="006D5529">
        <w:rPr>
          <w:sz w:val="20"/>
        </w:rPr>
        <w:t>: _</w:t>
      </w:r>
      <w:r>
        <w:rPr>
          <w:sz w:val="20"/>
        </w:rPr>
        <w:t>___________________________________________________________________</w:t>
      </w:r>
    </w:p>
    <w:p w:rsidR="00390EF9" w:rsidRDefault="00390EF9" w:rsidP="00390EF9">
      <w:pPr>
        <w:rPr>
          <w:sz w:val="20"/>
        </w:rPr>
      </w:pPr>
    </w:p>
    <w:p w:rsidR="00390EF9" w:rsidRDefault="00390EF9" w:rsidP="00390EF9">
      <w:pPr>
        <w:rPr>
          <w:sz w:val="20"/>
        </w:rPr>
      </w:pPr>
      <w:r>
        <w:rPr>
          <w:sz w:val="20"/>
        </w:rPr>
        <w:t>Telephone: (    ) _____________________________ (Home)   (      ) ______________________________</w:t>
      </w:r>
    </w:p>
    <w:p w:rsidR="00390EF9" w:rsidRDefault="00390EF9" w:rsidP="00390EF9">
      <w:pPr>
        <w:rPr>
          <w:sz w:val="20"/>
        </w:rPr>
      </w:pPr>
    </w:p>
    <w:p w:rsidR="00390EF9" w:rsidRDefault="00390EF9" w:rsidP="00390EF9">
      <w:pPr>
        <w:rPr>
          <w:sz w:val="20"/>
        </w:rPr>
      </w:pPr>
      <w:r>
        <w:rPr>
          <w:sz w:val="20"/>
        </w:rPr>
        <w:t>Email: _______________________________________________________________________________</w:t>
      </w:r>
    </w:p>
    <w:p w:rsidR="00390EF9" w:rsidRDefault="00390EF9" w:rsidP="00390EF9">
      <w:pPr>
        <w:rPr>
          <w:sz w:val="20"/>
        </w:rPr>
      </w:pPr>
    </w:p>
    <w:p w:rsidR="00390EF9" w:rsidRDefault="00390EF9" w:rsidP="00390EF9">
      <w:pPr>
        <w:rPr>
          <w:sz w:val="20"/>
        </w:rPr>
      </w:pPr>
      <w:r>
        <w:rPr>
          <w:sz w:val="20"/>
        </w:rPr>
        <w:t xml:space="preserve">Are you an Oklahoma resident    Yes    No                               Gender:     Female      </w:t>
      </w:r>
      <w:proofErr w:type="gramStart"/>
      <w:r>
        <w:rPr>
          <w:sz w:val="20"/>
        </w:rPr>
        <w:t>Male</w:t>
      </w:r>
      <w:proofErr w:type="gramEnd"/>
    </w:p>
    <w:p w:rsidR="00390EF9" w:rsidRDefault="00390EF9" w:rsidP="00390EF9">
      <w:pPr>
        <w:rPr>
          <w:sz w:val="20"/>
        </w:rPr>
      </w:pPr>
    </w:p>
    <w:p w:rsidR="00390EF9" w:rsidRDefault="00390EF9" w:rsidP="00390EF9">
      <w:pPr>
        <w:rPr>
          <w:sz w:val="20"/>
        </w:rPr>
      </w:pPr>
      <w:r>
        <w:rPr>
          <w:sz w:val="20"/>
        </w:rPr>
        <w:t>Current High School or Community College attending: ________________________________________</w:t>
      </w:r>
    </w:p>
    <w:p w:rsidR="00390EF9" w:rsidRDefault="00390EF9" w:rsidP="00390EF9">
      <w:pPr>
        <w:rPr>
          <w:sz w:val="20"/>
        </w:rPr>
      </w:pPr>
    </w:p>
    <w:p w:rsidR="00390EF9" w:rsidRDefault="007056C3" w:rsidP="00390EF9">
      <w:pPr>
        <w:rPr>
          <w:sz w:val="20"/>
        </w:rPr>
      </w:pPr>
      <w:r>
        <w:rPr>
          <w:sz w:val="20"/>
        </w:rPr>
        <w:t>Community College attending 2018-2019</w:t>
      </w:r>
      <w:r w:rsidR="00390EF9">
        <w:rPr>
          <w:sz w:val="20"/>
        </w:rPr>
        <w:t>: __________________________________________________</w:t>
      </w:r>
    </w:p>
    <w:p w:rsidR="00390EF9" w:rsidRDefault="00390EF9" w:rsidP="00390EF9">
      <w:pPr>
        <w:rPr>
          <w:sz w:val="20"/>
        </w:rPr>
      </w:pPr>
    </w:p>
    <w:p w:rsidR="006D5529" w:rsidRPr="005575F9" w:rsidRDefault="006D5529" w:rsidP="00390EF9">
      <w:pPr>
        <w:rPr>
          <w:sz w:val="20"/>
          <w:szCs w:val="16"/>
        </w:rPr>
      </w:pPr>
      <w:r w:rsidRPr="00C0748D">
        <w:rPr>
          <w:sz w:val="18"/>
          <w:szCs w:val="16"/>
        </w:rPr>
        <w:t>To be considered as an applicant, an individual’s co</w:t>
      </w:r>
      <w:r w:rsidR="00897237">
        <w:rPr>
          <w:sz w:val="18"/>
          <w:szCs w:val="16"/>
        </w:rPr>
        <w:t xml:space="preserve">mpleted application must be returned to the scholarship coordinator at the </w:t>
      </w:r>
      <w:r w:rsidRPr="00C0748D">
        <w:rPr>
          <w:sz w:val="18"/>
          <w:szCs w:val="16"/>
        </w:rPr>
        <w:t>community college you will be attending, along with your official transcripts or GED scores an</w:t>
      </w:r>
      <w:r w:rsidR="005575F9">
        <w:rPr>
          <w:sz w:val="18"/>
          <w:szCs w:val="16"/>
        </w:rPr>
        <w:t>d 3 letters of recommendation, p</w:t>
      </w:r>
      <w:r w:rsidR="003E000B">
        <w:rPr>
          <w:sz w:val="18"/>
          <w:szCs w:val="16"/>
        </w:rPr>
        <w:t>ost marked by January</w:t>
      </w:r>
      <w:r w:rsidR="00EC3A85">
        <w:rPr>
          <w:sz w:val="18"/>
          <w:szCs w:val="16"/>
        </w:rPr>
        <w:t xml:space="preserve"> </w:t>
      </w:r>
      <w:r w:rsidR="007056C3">
        <w:rPr>
          <w:sz w:val="18"/>
          <w:szCs w:val="16"/>
        </w:rPr>
        <w:t>31</w:t>
      </w:r>
      <w:r w:rsidRPr="00C0748D">
        <w:rPr>
          <w:sz w:val="18"/>
          <w:szCs w:val="16"/>
        </w:rPr>
        <w:t>, 201</w:t>
      </w:r>
      <w:r w:rsidR="007056C3">
        <w:rPr>
          <w:sz w:val="18"/>
          <w:szCs w:val="16"/>
        </w:rPr>
        <w:t>8</w:t>
      </w:r>
      <w:r w:rsidRPr="00C0748D">
        <w:rPr>
          <w:sz w:val="22"/>
          <w:szCs w:val="16"/>
        </w:rPr>
        <w:t xml:space="preserve">. </w:t>
      </w:r>
      <w:r w:rsidRPr="00C0748D">
        <w:rPr>
          <w:b/>
          <w:sz w:val="20"/>
          <w:szCs w:val="16"/>
          <w:u w:val="single"/>
        </w:rPr>
        <w:t>Please make sure your application is complete: mail your application, official transcript and y</w:t>
      </w:r>
      <w:r w:rsidR="005575F9">
        <w:rPr>
          <w:b/>
          <w:sz w:val="20"/>
          <w:szCs w:val="16"/>
          <w:u w:val="single"/>
        </w:rPr>
        <w:t xml:space="preserve">our 3 letters of recommendation </w:t>
      </w:r>
      <w:r w:rsidR="005575F9">
        <w:rPr>
          <w:sz w:val="20"/>
          <w:szCs w:val="16"/>
        </w:rPr>
        <w:t>to 1301 W Main, Wilburton, OK 74578. Attention Gail Wilson.</w:t>
      </w:r>
    </w:p>
    <w:p w:rsidR="00390EF9" w:rsidRDefault="00390EF9" w:rsidP="00390EF9">
      <w:pPr>
        <w:rPr>
          <w:b/>
          <w:sz w:val="20"/>
          <w:u w:val="single"/>
        </w:rPr>
      </w:pPr>
    </w:p>
    <w:p w:rsidR="006D5529" w:rsidRPr="00C0748D" w:rsidRDefault="006D5529" w:rsidP="00390EF9">
      <w:r w:rsidRPr="00C0748D">
        <w:t>Current College or High School students must attach an official transcript of the current academic year, including fall semester 201</w:t>
      </w:r>
      <w:r w:rsidR="00192D3D">
        <w:t>7</w:t>
      </w:r>
      <w:r w:rsidRPr="00C0748D">
        <w:t xml:space="preserve"> grades.</w:t>
      </w:r>
    </w:p>
    <w:p w:rsidR="006D5529" w:rsidRPr="00C0748D" w:rsidRDefault="006D5529" w:rsidP="00390EF9"/>
    <w:p w:rsidR="006D5529" w:rsidRPr="00C0748D" w:rsidRDefault="006D5529" w:rsidP="00390EF9">
      <w:r w:rsidRPr="00C0748D">
        <w:t>Adult students who are not currently attending college must attach either a high school transcript or GED scores. Students who previously attended college must attach an official transcript for each college attended.</w:t>
      </w:r>
    </w:p>
    <w:p w:rsidR="006D5529" w:rsidRPr="00C0748D" w:rsidRDefault="006D5529" w:rsidP="00390EF9"/>
    <w:p w:rsidR="006D5529" w:rsidRPr="00C0748D" w:rsidRDefault="00796A6E" w:rsidP="006D5529">
      <w:pPr>
        <w:numPr>
          <w:ilvl w:val="0"/>
          <w:numId w:val="11"/>
        </w:numPr>
      </w:pPr>
      <w:r w:rsidRPr="00C0748D">
        <w:t>The applicant must be at least a high school senior.</w:t>
      </w:r>
    </w:p>
    <w:p w:rsidR="00796A6E" w:rsidRPr="00C0748D" w:rsidRDefault="00796A6E" w:rsidP="006D5529">
      <w:pPr>
        <w:numPr>
          <w:ilvl w:val="0"/>
          <w:numId w:val="11"/>
        </w:numPr>
      </w:pPr>
      <w:r w:rsidRPr="00C0748D">
        <w:t>The applicant must have an equivalent of a 3.50 GPA as a minimum (on a 4.0 grading scale).</w:t>
      </w:r>
    </w:p>
    <w:p w:rsidR="00796A6E" w:rsidRPr="00C0748D" w:rsidRDefault="00796A6E" w:rsidP="006D5529">
      <w:pPr>
        <w:numPr>
          <w:ilvl w:val="0"/>
          <w:numId w:val="11"/>
        </w:numPr>
      </w:pPr>
      <w:r w:rsidRPr="00C0748D">
        <w:t>The recipient must attend full time (12 credit hours or more) at one of the Oklahoma community</w:t>
      </w:r>
      <w:r w:rsidR="007056C3">
        <w:t xml:space="preserve"> colleges for academic year 2018-2019</w:t>
      </w:r>
      <w:r w:rsidRPr="00C0748D">
        <w:t>.</w:t>
      </w:r>
    </w:p>
    <w:p w:rsidR="00796A6E" w:rsidRPr="00C0748D" w:rsidRDefault="00796A6E" w:rsidP="006D5529">
      <w:pPr>
        <w:numPr>
          <w:ilvl w:val="0"/>
          <w:numId w:val="11"/>
        </w:numPr>
      </w:pPr>
      <w:r w:rsidRPr="00C0748D">
        <w:t>The recipient must attend the annual OACC student award banquet to be recognized as a recipient of the scholarship. The OACC Student Aw</w:t>
      </w:r>
      <w:r w:rsidR="003E000B">
        <w:t>ard ban</w:t>
      </w:r>
      <w:r w:rsidR="007056C3">
        <w:t>quet will be held March 27, 2018</w:t>
      </w:r>
      <w:r w:rsidR="00F82E4A">
        <w:t xml:space="preserve"> </w:t>
      </w:r>
      <w:r w:rsidR="00BF36E1">
        <w:t>at the Oklahoma State Capitol</w:t>
      </w:r>
      <w:r w:rsidR="00B3601E">
        <w:t>, House Chamber.</w:t>
      </w:r>
    </w:p>
    <w:p w:rsidR="00D16711" w:rsidRPr="00C0748D" w:rsidRDefault="00D16711" w:rsidP="006D5529">
      <w:pPr>
        <w:numPr>
          <w:ilvl w:val="0"/>
          <w:numId w:val="11"/>
        </w:numPr>
      </w:pPr>
      <w:r w:rsidRPr="00C0748D">
        <w:t>REMEMBER… What you write down and how you write it is VERY important. The committee will not meet you other than your application.</w:t>
      </w:r>
    </w:p>
    <w:p w:rsidR="00D16711" w:rsidRDefault="00D16711" w:rsidP="00D16711">
      <w:pPr>
        <w:rPr>
          <w:sz w:val="20"/>
        </w:rPr>
      </w:pPr>
    </w:p>
    <w:p w:rsidR="00D16711" w:rsidRDefault="00D16711" w:rsidP="00D16711">
      <w:pPr>
        <w:rPr>
          <w:sz w:val="20"/>
        </w:rPr>
      </w:pPr>
    </w:p>
    <w:p w:rsidR="00D16711" w:rsidRDefault="00D16711" w:rsidP="00D16711">
      <w:pPr>
        <w:rPr>
          <w:sz w:val="20"/>
        </w:rPr>
      </w:pPr>
    </w:p>
    <w:p w:rsidR="00D16711" w:rsidRDefault="00D16711" w:rsidP="00D16711">
      <w:pPr>
        <w:rPr>
          <w:sz w:val="20"/>
        </w:rPr>
      </w:pPr>
    </w:p>
    <w:p w:rsidR="00D051D5" w:rsidRDefault="00D051D5" w:rsidP="00D16711">
      <w:pPr>
        <w:rPr>
          <w:sz w:val="20"/>
        </w:rPr>
      </w:pPr>
      <w:r w:rsidRPr="00C0748D">
        <w:t>Student Name</w:t>
      </w:r>
      <w:r w:rsidR="003B0120">
        <w:rPr>
          <w:sz w:val="20"/>
        </w:rPr>
        <w:t>: _</w:t>
      </w:r>
      <w:r>
        <w:rPr>
          <w:sz w:val="20"/>
        </w:rPr>
        <w:t>__________________________________________________________________</w:t>
      </w:r>
    </w:p>
    <w:p w:rsidR="00D051D5" w:rsidRPr="00C0748D" w:rsidRDefault="00D051D5" w:rsidP="00D16711">
      <w:pPr>
        <w:rPr>
          <w:sz w:val="22"/>
        </w:rPr>
      </w:pPr>
    </w:p>
    <w:p w:rsidR="00D051D5" w:rsidRPr="00C0748D" w:rsidRDefault="00D051D5" w:rsidP="00D16711">
      <w:r w:rsidRPr="00C0748D">
        <w:t xml:space="preserve">This completed application with appropriate transcripts and three recommendation letters must be submitted by </w:t>
      </w:r>
      <w:r w:rsidR="00B3601E">
        <w:rPr>
          <w:b/>
          <w:u w:val="single"/>
        </w:rPr>
        <w:t>January</w:t>
      </w:r>
      <w:r w:rsidR="00F335BF">
        <w:rPr>
          <w:b/>
          <w:u w:val="single"/>
        </w:rPr>
        <w:t xml:space="preserve"> </w:t>
      </w:r>
      <w:r w:rsidR="007056C3">
        <w:rPr>
          <w:b/>
          <w:u w:val="single"/>
        </w:rPr>
        <w:t>31</w:t>
      </w:r>
      <w:r w:rsidRPr="00C0748D">
        <w:rPr>
          <w:b/>
          <w:u w:val="single"/>
        </w:rPr>
        <w:t>, 201</w:t>
      </w:r>
      <w:r w:rsidR="007056C3">
        <w:rPr>
          <w:b/>
          <w:u w:val="single"/>
        </w:rPr>
        <w:t>8</w:t>
      </w:r>
      <w:r w:rsidR="00897237">
        <w:t xml:space="preserve"> to be considered. The person</w:t>
      </w:r>
      <w:r w:rsidR="00F335BF">
        <w:t xml:space="preserve"> selected to receive the</w:t>
      </w:r>
      <w:r w:rsidRPr="00C0748D">
        <w:t xml:space="preserve"> scholarship</w:t>
      </w:r>
      <w:r w:rsidR="00B260CA">
        <w:t xml:space="preserve"> will </w:t>
      </w:r>
      <w:r w:rsidR="00192D3D">
        <w:t>be notified soon after</w:t>
      </w:r>
      <w:r w:rsidRPr="00C0748D">
        <w:t>. Late applications or incomplete application packets cannot be considered.</w:t>
      </w:r>
    </w:p>
    <w:p w:rsidR="00D051D5" w:rsidRPr="00C0748D" w:rsidRDefault="00D051D5" w:rsidP="00D16711"/>
    <w:p w:rsidR="00D051D5" w:rsidRPr="00C0748D" w:rsidRDefault="00D051D5" w:rsidP="00D16711">
      <w:r w:rsidRPr="00C0748D">
        <w:t>Disbursement of scholarship(s) will be made by the appropriate community</w:t>
      </w:r>
      <w:r w:rsidR="005575F9">
        <w:t xml:space="preserve"> college</w:t>
      </w:r>
      <w:r w:rsidRPr="00C0748D">
        <w:t xml:space="preserve"> student will be </w:t>
      </w:r>
      <w:r w:rsidR="007056C3">
        <w:t>attending for academic year 2018-2019</w:t>
      </w:r>
      <w:r w:rsidR="00F335BF">
        <w:t>.</w:t>
      </w:r>
    </w:p>
    <w:p w:rsidR="00D051D5" w:rsidRPr="00C0748D" w:rsidRDefault="00D051D5" w:rsidP="00D16711">
      <w:pPr>
        <w:rPr>
          <w:sz w:val="22"/>
        </w:rPr>
      </w:pPr>
    </w:p>
    <w:p w:rsidR="00D051D5" w:rsidRDefault="00D051D5" w:rsidP="00D16711">
      <w:pPr>
        <w:rPr>
          <w:sz w:val="20"/>
        </w:rPr>
      </w:pPr>
    </w:p>
    <w:p w:rsidR="00D051D5" w:rsidRDefault="00D051D5" w:rsidP="00D16711">
      <w:pPr>
        <w:rPr>
          <w:sz w:val="20"/>
        </w:rPr>
      </w:pPr>
    </w:p>
    <w:p w:rsidR="00D051D5" w:rsidRPr="00C0748D" w:rsidRDefault="00D051D5" w:rsidP="00D051D5">
      <w:pPr>
        <w:jc w:val="center"/>
        <w:rPr>
          <w:b/>
        </w:rPr>
      </w:pPr>
      <w:r w:rsidRPr="00C0748D">
        <w:rPr>
          <w:b/>
        </w:rPr>
        <w:t>For questions please email:</w:t>
      </w:r>
    </w:p>
    <w:p w:rsidR="00D051D5" w:rsidRDefault="00897237" w:rsidP="00D051D5">
      <w:pPr>
        <w:jc w:val="center"/>
        <w:rPr>
          <w:sz w:val="20"/>
        </w:rPr>
      </w:pPr>
      <w:r>
        <w:rPr>
          <w:sz w:val="20"/>
        </w:rPr>
        <w:t>gwilson@eosc.edu</w:t>
      </w:r>
    </w:p>
    <w:p w:rsidR="00D051D5" w:rsidRDefault="00D051D5" w:rsidP="00D051D5">
      <w:pPr>
        <w:jc w:val="center"/>
        <w:rPr>
          <w:sz w:val="20"/>
        </w:rPr>
      </w:pPr>
    </w:p>
    <w:p w:rsidR="00897237" w:rsidRDefault="00D051D5" w:rsidP="00897237">
      <w:pPr>
        <w:jc w:val="center"/>
        <w:rPr>
          <w:b/>
        </w:rPr>
      </w:pPr>
      <w:r w:rsidRPr="00C0748D">
        <w:rPr>
          <w:b/>
        </w:rPr>
        <w:t>Please make sure application is complete:</w:t>
      </w:r>
    </w:p>
    <w:p w:rsidR="00D051D5" w:rsidRPr="00C0748D" w:rsidRDefault="00D051D5" w:rsidP="00897237">
      <w:pPr>
        <w:jc w:val="center"/>
        <w:rPr>
          <w:b/>
        </w:rPr>
      </w:pPr>
      <w:r w:rsidRPr="00C0748D">
        <w:rPr>
          <w:b/>
        </w:rPr>
        <w:t xml:space="preserve"> </w:t>
      </w:r>
      <w:r w:rsidR="00897237">
        <w:rPr>
          <w:b/>
        </w:rPr>
        <w:t xml:space="preserve"> A</w:t>
      </w:r>
      <w:r w:rsidRPr="00C0748D">
        <w:rPr>
          <w:b/>
        </w:rPr>
        <w:t xml:space="preserve">pplication, official transcript and </w:t>
      </w:r>
    </w:p>
    <w:p w:rsidR="00D051D5" w:rsidRPr="00C0748D" w:rsidRDefault="00D051D5" w:rsidP="00D051D5">
      <w:pPr>
        <w:jc w:val="center"/>
        <w:rPr>
          <w:b/>
        </w:rPr>
      </w:pPr>
      <w:r w:rsidRPr="00C0748D">
        <w:rPr>
          <w:b/>
        </w:rPr>
        <w:t xml:space="preserve"> 3 letters of r</w:t>
      </w:r>
      <w:r w:rsidR="00897237">
        <w:rPr>
          <w:b/>
        </w:rPr>
        <w:t xml:space="preserve">ecommendation </w:t>
      </w:r>
    </w:p>
    <w:p w:rsidR="003B0120" w:rsidRPr="00C0748D" w:rsidRDefault="003B0120" w:rsidP="00D051D5">
      <w:pPr>
        <w:jc w:val="center"/>
        <w:rPr>
          <w:b/>
        </w:rPr>
      </w:pPr>
      <w:bookmarkStart w:id="0" w:name="_GoBack"/>
    </w:p>
    <w:p w:rsidR="003B0120" w:rsidRDefault="003B0120" w:rsidP="00D051D5">
      <w:pPr>
        <w:jc w:val="center"/>
        <w:rPr>
          <w:b/>
          <w:sz w:val="20"/>
        </w:rPr>
      </w:pPr>
    </w:p>
    <w:bookmarkEnd w:id="0"/>
    <w:p w:rsidR="003B0120" w:rsidRPr="003B0120" w:rsidRDefault="003B0120" w:rsidP="00D051D5">
      <w:pPr>
        <w:jc w:val="center"/>
        <w:rPr>
          <w:b/>
          <w:sz w:val="20"/>
        </w:rPr>
      </w:pPr>
    </w:p>
    <w:p w:rsidR="00D051D5" w:rsidRDefault="00D051D5" w:rsidP="00D051D5">
      <w:pPr>
        <w:jc w:val="center"/>
        <w:rPr>
          <w:sz w:val="20"/>
        </w:rPr>
      </w:pPr>
    </w:p>
    <w:p w:rsidR="00D051D5" w:rsidRDefault="00D051D5" w:rsidP="00D051D5">
      <w:pPr>
        <w:jc w:val="center"/>
        <w:rPr>
          <w:sz w:val="20"/>
        </w:rPr>
      </w:pPr>
    </w:p>
    <w:p w:rsidR="00D16711" w:rsidRDefault="00D16711" w:rsidP="00D16711">
      <w:pPr>
        <w:rPr>
          <w:sz w:val="20"/>
        </w:rPr>
      </w:pPr>
    </w:p>
    <w:p w:rsidR="00D16711" w:rsidRPr="003B0120" w:rsidRDefault="003B0120" w:rsidP="00D16711">
      <w:pPr>
        <w:rPr>
          <w:b/>
          <w:sz w:val="20"/>
        </w:rPr>
      </w:pPr>
      <w:r w:rsidRPr="003B0120">
        <w:rPr>
          <w:b/>
          <w:sz w:val="22"/>
        </w:rPr>
        <w:t>Planned major course of study: _______________________________________</w:t>
      </w:r>
      <w:r>
        <w:rPr>
          <w:b/>
          <w:sz w:val="22"/>
        </w:rPr>
        <w:t>____</w:t>
      </w:r>
    </w:p>
    <w:p w:rsidR="003B0120" w:rsidRDefault="003B0120" w:rsidP="00D16711">
      <w:pPr>
        <w:rPr>
          <w:b/>
          <w:sz w:val="20"/>
        </w:rPr>
      </w:pPr>
    </w:p>
    <w:p w:rsidR="003B0120" w:rsidRPr="003B0120" w:rsidRDefault="003B0120" w:rsidP="00D16711">
      <w:pPr>
        <w:rPr>
          <w:b/>
          <w:sz w:val="20"/>
        </w:rPr>
      </w:pPr>
    </w:p>
    <w:p w:rsidR="003B0120" w:rsidRPr="003B0120" w:rsidRDefault="003B0120" w:rsidP="003B0120">
      <w:pPr>
        <w:numPr>
          <w:ilvl w:val="0"/>
          <w:numId w:val="12"/>
        </w:numPr>
        <w:rPr>
          <w:b/>
        </w:rPr>
      </w:pPr>
      <w:r w:rsidRPr="003B0120">
        <w:rPr>
          <w:b/>
        </w:rPr>
        <w:t>Membership and offices held (a separate page may be attached if needed)</w:t>
      </w:r>
    </w:p>
    <w:p w:rsidR="003B0120" w:rsidRPr="003B0120" w:rsidRDefault="003B0120" w:rsidP="003B0120">
      <w:pPr>
        <w:ind w:left="720"/>
        <w:rPr>
          <w:b/>
        </w:rPr>
      </w:pPr>
    </w:p>
    <w:p w:rsidR="003B0120" w:rsidRPr="003B0120" w:rsidRDefault="003B0120" w:rsidP="003B0120">
      <w:pPr>
        <w:numPr>
          <w:ilvl w:val="0"/>
          <w:numId w:val="13"/>
        </w:numPr>
        <w:rPr>
          <w:b/>
        </w:rPr>
      </w:pPr>
      <w:r w:rsidRPr="003B0120">
        <w:rPr>
          <w:b/>
        </w:rPr>
        <w:t>Honorary organizations: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numPr>
          <w:ilvl w:val="0"/>
          <w:numId w:val="13"/>
        </w:numPr>
        <w:rPr>
          <w:b/>
        </w:rPr>
      </w:pPr>
      <w:r w:rsidRPr="003B0120">
        <w:rPr>
          <w:b/>
        </w:rPr>
        <w:t>Professional Organizations: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Pr="003B0120" w:rsidRDefault="003B0120" w:rsidP="003B0120">
      <w:pPr>
        <w:numPr>
          <w:ilvl w:val="0"/>
          <w:numId w:val="13"/>
        </w:numPr>
        <w:rPr>
          <w:b/>
        </w:rPr>
      </w:pPr>
      <w:r w:rsidRPr="003B0120">
        <w:rPr>
          <w:b/>
        </w:rPr>
        <w:t>Other school organizations or activities:</w:t>
      </w:r>
    </w:p>
    <w:p w:rsidR="003B0120" w:rsidRPr="003B0120" w:rsidRDefault="003B0120" w:rsidP="003B0120">
      <w:pPr>
        <w:rPr>
          <w:b/>
        </w:rPr>
      </w:pPr>
    </w:p>
    <w:p w:rsidR="003B0120" w:rsidRPr="003B0120" w:rsidRDefault="003B0120" w:rsidP="003B0120">
      <w:pPr>
        <w:rPr>
          <w:b/>
        </w:rPr>
      </w:pPr>
    </w:p>
    <w:p w:rsidR="003B0120" w:rsidRPr="003B0120" w:rsidRDefault="003B0120" w:rsidP="003B0120">
      <w:pPr>
        <w:rPr>
          <w:b/>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Default="003B0120" w:rsidP="003B0120">
      <w:pPr>
        <w:rPr>
          <w:b/>
          <w:sz w:val="20"/>
        </w:rPr>
      </w:pPr>
    </w:p>
    <w:p w:rsidR="003B0120" w:rsidRPr="00C0748D" w:rsidRDefault="003B0120" w:rsidP="00C0748D">
      <w:pPr>
        <w:numPr>
          <w:ilvl w:val="0"/>
          <w:numId w:val="12"/>
        </w:numPr>
        <w:rPr>
          <w:b/>
        </w:rPr>
      </w:pPr>
      <w:r w:rsidRPr="00C0748D">
        <w:rPr>
          <w:b/>
        </w:rPr>
        <w:t>What are your educational and career goals?</w:t>
      </w:r>
    </w:p>
    <w:p w:rsidR="003B0120" w:rsidRPr="00C0748D" w:rsidRDefault="003B0120" w:rsidP="003B0120">
      <w:pPr>
        <w:rPr>
          <w:b/>
        </w:rPr>
      </w:pPr>
    </w:p>
    <w:p w:rsidR="003B0120" w:rsidRPr="00C0748D" w:rsidRDefault="003B0120" w:rsidP="003B0120">
      <w:pPr>
        <w:rPr>
          <w:b/>
        </w:rPr>
      </w:pPr>
    </w:p>
    <w:p w:rsidR="00C0748D" w:rsidRDefault="00C0748D" w:rsidP="003B0120">
      <w:pPr>
        <w:rPr>
          <w:b/>
        </w:rPr>
      </w:pPr>
    </w:p>
    <w:p w:rsidR="00C0748D" w:rsidRPr="00C0748D" w:rsidRDefault="00C0748D" w:rsidP="003B0120">
      <w:pPr>
        <w:rPr>
          <w:b/>
        </w:rPr>
      </w:pPr>
    </w:p>
    <w:p w:rsidR="00C0748D" w:rsidRPr="00C0748D" w:rsidRDefault="00C0748D" w:rsidP="003B0120">
      <w:pPr>
        <w:rPr>
          <w:b/>
        </w:rPr>
      </w:pPr>
    </w:p>
    <w:p w:rsidR="00C0748D" w:rsidRPr="00C0748D" w:rsidRDefault="00C0748D" w:rsidP="003B0120">
      <w:pPr>
        <w:rPr>
          <w:b/>
        </w:rPr>
      </w:pPr>
    </w:p>
    <w:p w:rsidR="003B0120" w:rsidRPr="00C0748D" w:rsidRDefault="003B0120" w:rsidP="003B0120">
      <w:pPr>
        <w:rPr>
          <w:b/>
        </w:rPr>
      </w:pPr>
    </w:p>
    <w:p w:rsidR="003B0120" w:rsidRPr="00C0748D" w:rsidRDefault="003B0120" w:rsidP="003B0120">
      <w:pPr>
        <w:numPr>
          <w:ilvl w:val="0"/>
          <w:numId w:val="12"/>
        </w:numPr>
        <w:rPr>
          <w:b/>
        </w:rPr>
      </w:pPr>
      <w:r w:rsidRPr="00C0748D">
        <w:rPr>
          <w:b/>
        </w:rPr>
        <w:t>Why have you chosen to attend an Oklahoma community college to attain your goals?</w:t>
      </w:r>
    </w:p>
    <w:p w:rsidR="003B0120" w:rsidRPr="00C0748D" w:rsidRDefault="003B0120" w:rsidP="003B0120"/>
    <w:p w:rsidR="003B0120" w:rsidRPr="00C0748D" w:rsidRDefault="003B0120" w:rsidP="003B0120"/>
    <w:p w:rsidR="00C0748D" w:rsidRDefault="00C0748D" w:rsidP="003B0120"/>
    <w:p w:rsidR="00C0748D" w:rsidRPr="00C0748D" w:rsidRDefault="00C0748D" w:rsidP="003B0120"/>
    <w:p w:rsidR="00C0748D" w:rsidRPr="00C0748D" w:rsidRDefault="00C0748D" w:rsidP="003B0120"/>
    <w:p w:rsidR="003B0120" w:rsidRPr="00C0748D" w:rsidRDefault="003B0120" w:rsidP="003B0120"/>
    <w:p w:rsidR="003B0120" w:rsidRPr="00C0748D" w:rsidRDefault="003B0120" w:rsidP="003B0120"/>
    <w:p w:rsidR="003B0120" w:rsidRPr="00C0748D" w:rsidRDefault="003B0120" w:rsidP="003B0120">
      <w:pPr>
        <w:numPr>
          <w:ilvl w:val="0"/>
          <w:numId w:val="12"/>
        </w:numPr>
        <w:rPr>
          <w:b/>
        </w:rPr>
      </w:pPr>
      <w:r w:rsidRPr="00C0748D">
        <w:rPr>
          <w:b/>
        </w:rPr>
        <w:t>Who has been the most influential person in your life to encourage continuing your education? How has this person been influential? Have you had any barriers to furthering your educational goals?</w:t>
      </w:r>
    </w:p>
    <w:p w:rsidR="003B0120" w:rsidRPr="003B0120" w:rsidRDefault="003B0120" w:rsidP="003B0120">
      <w:pPr>
        <w:rPr>
          <w:b/>
          <w:sz w:val="20"/>
        </w:rPr>
      </w:pPr>
    </w:p>
    <w:p w:rsidR="003B0120" w:rsidRPr="006D5529" w:rsidRDefault="003B0120" w:rsidP="003B0120">
      <w:pPr>
        <w:ind w:left="1080"/>
        <w:rPr>
          <w:sz w:val="20"/>
        </w:rPr>
      </w:pPr>
    </w:p>
    <w:sectPr w:rsidR="003B0120" w:rsidRPr="006D5529" w:rsidSect="00CF13D7">
      <w:headerReference w:type="default" r:id="rId8"/>
      <w:head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46" w:rsidRDefault="00900A46">
      <w:r>
        <w:separator/>
      </w:r>
    </w:p>
  </w:endnote>
  <w:endnote w:type="continuationSeparator" w:id="0">
    <w:p w:rsidR="00900A46" w:rsidRDefault="0090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46" w:rsidRDefault="00900A46">
      <w:r>
        <w:separator/>
      </w:r>
    </w:p>
  </w:footnote>
  <w:footnote w:type="continuationSeparator" w:id="0">
    <w:p w:rsidR="00900A46" w:rsidRDefault="00900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D5" w:rsidRDefault="00D051D5" w:rsidP="00D051D5">
    <w:pPr>
      <w:pStyle w:val="Header"/>
      <w:jc w:val="center"/>
    </w:pPr>
    <w:r>
      <w:t xml:space="preserve">OKLAHOMA ASSOCIATION OF COMMUNITY COLLEGES                                                                                                                          </w:t>
    </w:r>
    <w:r w:rsidR="007056C3">
      <w:t xml:space="preserve">    Scholarship Application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11" w:rsidRDefault="00D16711" w:rsidP="00390EF9">
    <w:pPr>
      <w:pStyle w:val="Header"/>
      <w:jc w:val="center"/>
    </w:pPr>
    <w:r>
      <w:t xml:space="preserve">OKLAHOMA ASSOCIATION OF COMMUNITY COLLEGES                                           $1,000.00 TUITION WAIVER SCHOLARSHIP ($500.00 PER SEMESTER)                  </w:t>
    </w:r>
    <w:r w:rsidR="007056C3">
      <w:t xml:space="preserve">    SCHOLARSHIP APPLICATION 2018-2019</w:t>
    </w:r>
  </w:p>
  <w:p w:rsidR="00D16711" w:rsidRDefault="00D16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647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3CFB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6C6D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D05261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26282C"/>
    <w:multiLevelType w:val="hybridMultilevel"/>
    <w:tmpl w:val="4606A6C4"/>
    <w:lvl w:ilvl="0" w:tplc="9AD0C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8620B"/>
    <w:multiLevelType w:val="hybridMultilevel"/>
    <w:tmpl w:val="1B62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A728C"/>
    <w:multiLevelType w:val="hybridMultilevel"/>
    <w:tmpl w:val="1688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0EF9"/>
    <w:rsid w:val="00053FC2"/>
    <w:rsid w:val="000B7DA8"/>
    <w:rsid w:val="000F2F1D"/>
    <w:rsid w:val="00105B65"/>
    <w:rsid w:val="0013733D"/>
    <w:rsid w:val="00165240"/>
    <w:rsid w:val="00192D3D"/>
    <w:rsid w:val="001B0EB0"/>
    <w:rsid w:val="001C39C4"/>
    <w:rsid w:val="001C3B37"/>
    <w:rsid w:val="001D185A"/>
    <w:rsid w:val="00204EBD"/>
    <w:rsid w:val="0021430B"/>
    <w:rsid w:val="002476D1"/>
    <w:rsid w:val="00255735"/>
    <w:rsid w:val="00267CC0"/>
    <w:rsid w:val="00272AE7"/>
    <w:rsid w:val="002C2133"/>
    <w:rsid w:val="002F341B"/>
    <w:rsid w:val="002F3624"/>
    <w:rsid w:val="00333A3F"/>
    <w:rsid w:val="00363615"/>
    <w:rsid w:val="00382E39"/>
    <w:rsid w:val="00390EF9"/>
    <w:rsid w:val="003A65CF"/>
    <w:rsid w:val="003B0120"/>
    <w:rsid w:val="003E000B"/>
    <w:rsid w:val="004029BF"/>
    <w:rsid w:val="00422D2C"/>
    <w:rsid w:val="0044484C"/>
    <w:rsid w:val="00452DEA"/>
    <w:rsid w:val="00487579"/>
    <w:rsid w:val="00487F76"/>
    <w:rsid w:val="004B1D33"/>
    <w:rsid w:val="004B49C3"/>
    <w:rsid w:val="004B5B67"/>
    <w:rsid w:val="004C0DEC"/>
    <w:rsid w:val="00517A98"/>
    <w:rsid w:val="00530AAD"/>
    <w:rsid w:val="005575F9"/>
    <w:rsid w:val="00575B10"/>
    <w:rsid w:val="005B2344"/>
    <w:rsid w:val="005F4F00"/>
    <w:rsid w:val="0061751D"/>
    <w:rsid w:val="006308D8"/>
    <w:rsid w:val="00643A94"/>
    <w:rsid w:val="00650B2F"/>
    <w:rsid w:val="00682B20"/>
    <w:rsid w:val="006C2780"/>
    <w:rsid w:val="006D5529"/>
    <w:rsid w:val="006E66E6"/>
    <w:rsid w:val="006F02C2"/>
    <w:rsid w:val="007056C3"/>
    <w:rsid w:val="007334AD"/>
    <w:rsid w:val="007347D7"/>
    <w:rsid w:val="00744147"/>
    <w:rsid w:val="00767097"/>
    <w:rsid w:val="007834BF"/>
    <w:rsid w:val="00787682"/>
    <w:rsid w:val="00787C23"/>
    <w:rsid w:val="00796A6E"/>
    <w:rsid w:val="007C2960"/>
    <w:rsid w:val="007D03C5"/>
    <w:rsid w:val="007F303E"/>
    <w:rsid w:val="00816CE3"/>
    <w:rsid w:val="00832310"/>
    <w:rsid w:val="00852CDA"/>
    <w:rsid w:val="0087459A"/>
    <w:rsid w:val="00876FF3"/>
    <w:rsid w:val="00897237"/>
    <w:rsid w:val="008C0A78"/>
    <w:rsid w:val="008E4BB5"/>
    <w:rsid w:val="00900A46"/>
    <w:rsid w:val="00901C38"/>
    <w:rsid w:val="009131EE"/>
    <w:rsid w:val="009213B1"/>
    <w:rsid w:val="009321DF"/>
    <w:rsid w:val="009333AA"/>
    <w:rsid w:val="00947FC1"/>
    <w:rsid w:val="00956F81"/>
    <w:rsid w:val="00977671"/>
    <w:rsid w:val="00981E11"/>
    <w:rsid w:val="009A462A"/>
    <w:rsid w:val="009A6C68"/>
    <w:rsid w:val="009E1724"/>
    <w:rsid w:val="009F2F6E"/>
    <w:rsid w:val="009F34DD"/>
    <w:rsid w:val="00A46190"/>
    <w:rsid w:val="00A76459"/>
    <w:rsid w:val="00AB1441"/>
    <w:rsid w:val="00AB2B27"/>
    <w:rsid w:val="00AC281A"/>
    <w:rsid w:val="00AD39CC"/>
    <w:rsid w:val="00AE27A5"/>
    <w:rsid w:val="00B256FB"/>
    <w:rsid w:val="00B260CA"/>
    <w:rsid w:val="00B26817"/>
    <w:rsid w:val="00B3601E"/>
    <w:rsid w:val="00B76823"/>
    <w:rsid w:val="00B85EC1"/>
    <w:rsid w:val="00B92A9D"/>
    <w:rsid w:val="00BD0BBB"/>
    <w:rsid w:val="00BF36E1"/>
    <w:rsid w:val="00C0748D"/>
    <w:rsid w:val="00C126B0"/>
    <w:rsid w:val="00C622B2"/>
    <w:rsid w:val="00C833FF"/>
    <w:rsid w:val="00CC2ADC"/>
    <w:rsid w:val="00CE2C65"/>
    <w:rsid w:val="00CF13D7"/>
    <w:rsid w:val="00D051D5"/>
    <w:rsid w:val="00D12684"/>
    <w:rsid w:val="00D16711"/>
    <w:rsid w:val="00D27A70"/>
    <w:rsid w:val="00DF41C5"/>
    <w:rsid w:val="00EA5EAF"/>
    <w:rsid w:val="00EC3A85"/>
    <w:rsid w:val="00EE417E"/>
    <w:rsid w:val="00F07C74"/>
    <w:rsid w:val="00F335BF"/>
    <w:rsid w:val="00F82E4A"/>
    <w:rsid w:val="00FA6665"/>
    <w:rsid w:val="00FD0588"/>
    <w:rsid w:val="00FD5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link w:val="Header"/>
    <w:uiPriority w:val="99"/>
    <w:rsid w:val="00390EF9"/>
    <w:rPr>
      <w:sz w:val="24"/>
      <w:szCs w:val="24"/>
    </w:rPr>
  </w:style>
  <w:style w:type="paragraph" w:styleId="ListBullet">
    <w:name w:val="List Bullet"/>
    <w:basedOn w:val="Normal"/>
    <w:rsid w:val="009A6C68"/>
    <w:pPr>
      <w:numPr>
        <w:numId w:val="1"/>
      </w:numPr>
    </w:pPr>
  </w:style>
  <w:style w:type="character" w:styleId="Hyperlink">
    <w:name w:val="Hyperlink"/>
    <w:rsid w:val="00D051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customStyle="1" w:styleId="HeaderChar">
    <w:name w:val="Header Char"/>
    <w:link w:val="Header"/>
    <w:uiPriority w:val="99"/>
    <w:rsid w:val="00390EF9"/>
    <w:rPr>
      <w:sz w:val="24"/>
      <w:szCs w:val="24"/>
    </w:rPr>
  </w:style>
  <w:style w:type="paragraph" w:styleId="ListBullet">
    <w:name w:val="List Bullet"/>
    <w:basedOn w:val="Normal"/>
    <w:rsid w:val="009A6C68"/>
    <w:pPr>
      <w:numPr>
        <w:numId w:val="1"/>
      </w:numPr>
    </w:pPr>
  </w:style>
  <w:style w:type="character" w:styleId="Hyperlink">
    <w:name w:val="Hyperlink"/>
    <w:rsid w:val="00D05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orton\AppData\Roaming\Microsoft\Templates\Request%20for%20academic%20department%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academic department information</Template>
  <TotalTime>79</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jnorton</dc:creator>
  <cp:lastModifiedBy>gwilson</cp:lastModifiedBy>
  <cp:revision>26</cp:revision>
  <cp:lastPrinted>2014-01-17T20:55:00Z</cp:lastPrinted>
  <dcterms:created xsi:type="dcterms:W3CDTF">2014-01-17T20:57:00Z</dcterms:created>
  <dcterms:modified xsi:type="dcterms:W3CDTF">2018-01-19T21:23:00Z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TC060900241033</vt:lpwstr>
  </property>
</Properties>
</file>