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Top 10%</w:t>
      </w:r>
    </w:p>
    <w:p>
      <w:r>
        <w:t>Adams, Calib M.</w:t>
      </w:r>
    </w:p>
    <w:p>
      <w:r>
        <w:t>Autrey, Lilly</w:t>
      </w:r>
    </w:p>
    <w:p>
      <w:r>
        <w:t>Baker, Haylee Rebecca</w:t>
      </w:r>
    </w:p>
    <w:p>
      <w:r>
        <w:t>Banta, Eden</w:t>
      </w:r>
    </w:p>
    <w:p>
      <w:r>
        <w:t>Barrett, Tatum J.</w:t>
      </w:r>
    </w:p>
    <w:p>
      <w:r>
        <w:t xml:space="preserve">Browne, Jacy E. </w:t>
      </w:r>
    </w:p>
    <w:p>
      <w:r>
        <w:t xml:space="preserve">Bull, Cyrena N. </w:t>
      </w:r>
    </w:p>
    <w:p>
      <w:r>
        <w:t xml:space="preserve">Carpenter, Azaleah A. </w:t>
      </w:r>
    </w:p>
    <w:p>
      <w:r>
        <w:t>Cervantes, Hannah</w:t>
      </w:r>
    </w:p>
    <w:p>
      <w:r>
        <w:t xml:space="preserve">Chavarria, Elisabet S. </w:t>
      </w:r>
    </w:p>
    <w:p>
      <w:r>
        <w:t>Cumpton, Samantha Lynne</w:t>
      </w:r>
    </w:p>
    <w:p>
      <w:r>
        <w:t>Dalton, Jadyn Alexus</w:t>
      </w:r>
    </w:p>
    <w:p>
      <w:r>
        <w:t xml:space="preserve">Edwards, Kennedy </w:t>
      </w:r>
    </w:p>
    <w:p>
      <w:r>
        <w:t>Eiklor, Ginger</w:t>
      </w:r>
    </w:p>
    <w:p>
      <w:r>
        <w:t>Gray, Payton</w:t>
      </w:r>
    </w:p>
    <w:p>
      <w:r>
        <w:t>Griffin, Katelyne F.</w:t>
      </w:r>
    </w:p>
    <w:p>
      <w:r>
        <w:t>Griffith, Madigan</w:t>
      </w:r>
    </w:p>
    <w:p>
      <w:r>
        <w:t>Grohmann, Melissa</w:t>
      </w:r>
    </w:p>
    <w:p>
      <w:r>
        <w:t>Haney, Geralyn K.</w:t>
      </w:r>
    </w:p>
    <w:p>
      <w:r>
        <w:t xml:space="preserve">Harber, Dristan D. </w:t>
      </w:r>
    </w:p>
    <w:p>
      <w:r>
        <w:t>Hayworth, Tatum</w:t>
      </w:r>
    </w:p>
    <w:p>
      <w:r>
        <w:t>Hernandez, Emiliano Gaytan</w:t>
      </w:r>
    </w:p>
    <w:p>
      <w:r>
        <w:t>Hill, Chloe M.</w:t>
      </w:r>
    </w:p>
    <w:p>
      <w:r>
        <w:t>Kauk, Asher Thomas</w:t>
      </w:r>
    </w:p>
    <w:p>
      <w:r>
        <w:t>Kirkman, Kylee Ann</w:t>
      </w:r>
    </w:p>
    <w:p>
      <w:r>
        <w:t>Kornegay, Cyrus Rayan</w:t>
      </w:r>
    </w:p>
    <w:p>
      <w:r>
        <w:t>Mack, Cassidy L.</w:t>
      </w:r>
    </w:p>
    <w:p>
      <w:r>
        <w:t xml:space="preserve">Morphis, Hannah E. </w:t>
      </w:r>
    </w:p>
    <w:p>
      <w:r>
        <w:t>Nolen, Lukas Kahne</w:t>
      </w:r>
    </w:p>
    <w:p>
      <w:r>
        <w:t>Norman, Katelyne F.</w:t>
      </w:r>
    </w:p>
    <w:p>
      <w:r>
        <w:t>Palmic, Isak</w:t>
      </w:r>
    </w:p>
    <w:p>
      <w:r>
        <w:t>Quezada, Denise</w:t>
      </w:r>
    </w:p>
    <w:p>
      <w:r>
        <w:t>Rodriquez, Diego Antonio</w:t>
      </w:r>
    </w:p>
    <w:p>
      <w:r>
        <w:t>Runsick, Jack</w:t>
      </w:r>
    </w:p>
    <w:p>
      <w:r>
        <w:t>Seawright Brooke B.</w:t>
      </w:r>
    </w:p>
    <w:p>
      <w:r>
        <w:t>Shannon, Katelyn</w:t>
      </w:r>
    </w:p>
    <w:p>
      <w:r>
        <w:t>Smallwood, Sage Marie</w:t>
      </w:r>
    </w:p>
    <w:p>
      <w:r>
        <w:t>Tom, Kai</w:t>
      </w:r>
    </w:p>
    <w:p>
      <w:r>
        <w:t>Truant, Tommaso</w:t>
      </w:r>
    </w:p>
    <w:p>
      <w:r>
        <w:t>Underwood, Sierra Reese</w:t>
      </w:r>
    </w:p>
    <w:p>
      <w:r>
        <w:t>Venter, Ruben</w:t>
      </w:r>
    </w:p>
    <w:p>
      <w:r>
        <w:t xml:space="preserve">Wallace, Maebrey B. </w:t>
      </w:r>
    </w:p>
    <w:p>
      <w:r>
        <w:t xml:space="preserve">West, Gracie V. </w:t>
      </w:r>
    </w:p>
    <w:p>
      <w:r>
        <w:t>Wilkinson, John</w:t>
      </w:r>
    </w:p>
    <w:p>
      <w:r>
        <w:t xml:space="preserve">Wilson, Jessica M.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